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Initiativbewerbung</w:t>
      </w:r>
    </w:p>
    <w:p>
      <w:r>
        <w:t>Initiativbewerbung</w:t>
        <w:br/>
        <w:br/>
        <w:t>Sehr geehrte Damen und Herren,</w:t>
        <w:br/>
        <w:br/>
        <w:t>mit großem Interesse bewerbe ich mich um eine Position in Ihrem Unternehmen. Ich bin überzeugt, dass meine [Erfahrungen und Qualifikationen] von Nutzen sein können.</w:t>
        <w:br/>
        <w:br/>
        <w:t>Ich freue mich auf die Möglichkeit, mich persönlich vorzustellen.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