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Initiativbewerbung 2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Initiativbewerbung als ______________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</w:t>
        <w:br/>
        <w:t>hiermit bewerbe ich mich initiativ für eine Stelle in Ihrem Unternehmen.</w:t>
      </w:r>
    </w:p>
    <w:p>
      <w:r>
        <w:br/>
      </w:r>
    </w:p>
    <w:p>
      <w:r>
        <w:rPr>
          <w:b/>
          <w:sz w:val="24"/>
        </w:rPr>
        <w:t>Fähigkeiten</w:t>
      </w:r>
    </w:p>
    <w:p>
      <w:r>
        <w:t>Meine Stärken liegen in ______________.</w:t>
      </w:r>
    </w:p>
    <w:p>
      <w:r>
        <w:br/>
      </w:r>
    </w:p>
    <w:p>
      <w:r>
        <w:rPr>
          <w:b/>
          <w:sz w:val="24"/>
        </w:rPr>
        <w:t>Schluss</w:t>
      </w:r>
    </w:p>
    <w:p>
      <w:r>
        <w:t>Ich freue mich über die Möglichkeit, mich persönlich vorzustellen.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