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Initiativbewerbung</w:t>
      </w:r>
    </w:p>
    <w:p>
      <w:r>
        <w:br/>
      </w:r>
    </w:p>
    <w:p>
      <w:pPr>
        <w:jc w:val="left"/>
      </w:pPr>
      <w:r>
        <w:rPr>
          <w:sz w:val="24"/>
        </w:rPr>
        <w:t>📌 Betreff: Initiativbewerbung als [Position]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mit großem Interesse stelle ich mich Ihnen als engagierter Bewerber für Ihr Unternehmen vor.</w:t>
      </w:r>
    </w:p>
    <w:p>
      <w:pPr>
        <w:jc w:val="left"/>
      </w:pPr>
      <w:r>
        <w:rPr>
          <w:sz w:val="24"/>
        </w:rPr>
        <w:t>📝 Meine Qualifikationen:</w:t>
      </w:r>
    </w:p>
    <w:p>
      <w:pPr>
        <w:jc w:val="left"/>
      </w:pPr>
      <w:r>
        <w:rPr>
          <w:sz w:val="24"/>
        </w:rPr>
        <w:t>- [Fähigkeit 1]</w:t>
      </w:r>
    </w:p>
    <w:p>
      <w:pPr>
        <w:jc w:val="left"/>
      </w:pPr>
      <w:r>
        <w:rPr>
          <w:sz w:val="24"/>
        </w:rPr>
        <w:t>- [Fähigkeit 2]</w:t>
      </w:r>
    </w:p>
    <w:p>
      <w:pPr>
        <w:jc w:val="left"/>
      </w:pPr>
      <w:r>
        <w:rPr>
          <w:sz w:val="24"/>
        </w:rPr>
        <w:t>Ich freue mich auf Ihre Rückmeldung.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