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Inkasso Widerspruch</w:t>
      </w:r>
    </w:p>
    <w:p>
      <w:r>
        <w:br/>
        <w:t>Widerspruch gegen Inkassoforderung</w:t>
        <w:br/>
        <w:br/>
        <w:t>Sehr geehrte Damen und Herren,</w:t>
        <w:br/>
        <w:br/>
        <w:t>ich lege hiermit Widerspruch gegen die Inkassoforderung vom [Datum] ein, da ich die Forderung als unberechtigt ansehe.</w:t>
        <w:br/>
        <w:br/>
        <w:t>Begründung:</w:t>
        <w:br/>
        <w:t>1. [Begründung 1, z.B. Zahlung wurde bereits geleistet]</w:t>
        <w:br/>
        <w:t>2. [Begründung 2, z.B. falsche Berechnung der Forderung]</w:t>
        <w:br/>
        <w:t>3. [Weitere Begründung]</w:t>
        <w:br/>
        <w:br/>
        <w:t>Ich bitte um eine Rücknahme der Forderung und eine Bestätigung.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