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Interne_Bewerbung</w:t>
      </w:r>
    </w:p>
    <w:p>
      <w:r>
        <w:t>Interne Bewerbung</w:t>
        <w:br/>
        <w:br/>
        <w:t>Sehr geehrte(r) [Vorgesetzte(r)],</w:t>
        <w:br/>
        <w:br/>
        <w:t>mit großem Interesse bewerbe ich mich auf die ausgeschriebene Position als [Position] in unserem Unternehmen.</w:t>
        <w:br/>
        <w:br/>
        <w:t>Ich bringe [Erfahrungen und Qualifikationen] mit und bin überzeugt, einen wertvollen Beitrag zu leisten.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