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Interne Bewerbung 2</w:t>
      </w:r>
    </w:p>
    <w:p>
      <w:pPr>
        <w:pStyle w:val="IntenseQuote"/>
      </w:pPr>
      <w:r>
        <w:t>Muster für eine Bewerbung auf eine interne Stelle.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Aktuelle Position: Projektmanager</w:t>
      </w:r>
    </w:p>
    <w:p>
      <w:r>
        <w:t>Zielposition: Abteilungsleiter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bewerbe ich mich um die Position des Abteilungsleiters. Mit meinen Erfahrungen und Kompetenzen bin ich überzeugt, diese Position erfolgreich ausfüllen zu können.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