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Interne Bewerbung 3</w:t>
      </w:r>
    </w:p>
    <w:p>
      <w:pPr>
        <w:pStyle w:val="Heading1"/>
      </w:pPr>
      <w:r>
        <w:t>Einleitung</w:t>
      </w:r>
    </w:p>
    <w:p>
      <w:r>
        <w:t>Sehr geehrte Damen und Herren, hiermit bewerbe ich mich um die interne Stelle als [Position].</w:t>
      </w:r>
    </w:p>
    <w:p/>
    <w:p>
      <w:pPr>
        <w:pStyle w:val="Heading1"/>
      </w:pPr>
      <w:r>
        <w:t>Qualifikationen</w:t>
      </w:r>
    </w:p>
    <w:p>
      <w:r>
        <w:t>Ich habe bereits in der Abteilung [Abteilung] gearbeitet und bringe Erfahrung in [Bereich] mit.</w:t>
      </w:r>
    </w:p>
    <w:p/>
    <w:p>
      <w:pPr>
        <w:pStyle w:val="Heading1"/>
      </w:pPr>
      <w:r>
        <w:t>Schluss</w:t>
      </w:r>
    </w:p>
    <w:p>
      <w:r>
        <w:t>Ich freue mich auf die Möglichkeit, mich persönlich bei Ihnen vorzustellen.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