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Interne Mitteilung</w:t>
      </w:r>
    </w:p>
    <w:p>
      <w:r>
        <w:br/>
      </w:r>
    </w:p>
    <w:p>
      <w:pPr>
        <w:jc w:val="left"/>
      </w:pPr>
      <w:r>
        <w:rPr>
          <w:sz w:val="24"/>
        </w:rPr>
        <w:t>📌 Betreff: [Thema]</w:t>
      </w:r>
    </w:p>
    <w:p>
      <w:pPr>
        <w:jc w:val="left"/>
      </w:pPr>
      <w:r>
        <w:rPr>
          <w:sz w:val="24"/>
        </w:rPr>
        <w:t>📅 Datum: [Datum]</w:t>
      </w:r>
    </w:p>
    <w:p>
      <w:pPr>
        <w:jc w:val="left"/>
      </w:pPr>
      <w:r>
        <w:rPr>
          <w:sz w:val="24"/>
        </w:rPr>
        <w:t>🧑‍💼 Absender: [Name, Abteilung]</w:t>
      </w:r>
    </w:p>
    <w:p>
      <w:pPr>
        <w:jc w:val="left"/>
      </w:pPr>
      <w:r>
        <w:rPr>
          <w:sz w:val="24"/>
        </w:rPr>
        <w:t>📝 Mitteilung: [Text]</w:t>
      </w:r>
    </w:p>
    <w:p>
      <w:pPr>
        <w:jc w:val="left"/>
      </w:pPr>
      <w:r>
        <w:rPr>
          <w:sz w:val="24"/>
        </w:rPr>
        <w:t>📞 Rückfragen an: [Kontakt]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