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Interne_Stellenausschreibung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Interne Stellenausschreibung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Position: Senior Softwareentwickler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Abteilung: IT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Aufgaben:</w:t>
        <w:br/>
        <w:t xml:space="preserve"> - Entwicklung und Wartung von Softwarelösungen</w:t>
        <w:br/>
        <w:t xml:space="preserve"> - Zusammenarbeit mit verschiedenen Abteilungen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Anforderungen:</w:t>
        <w:br/>
        <w:t xml:space="preserve"> - Abgeschlossenes Studium im Bereich Informatik</w:t>
        <w:br/>
        <w:t xml:space="preserve"> - Mehrjährige Erfahrung in der Softwareentwicklung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Bewerbungsfrist: 31. März 2025</w:t>
        <w:br/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