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Internetnutzung Vertrag</w:t>
      </w:r>
    </w:p>
    <w:p>
      <w:r>
        <w:t>Sehr geehrte Damen und Herren,</w:t>
        <w:br/>
        <w:br/>
        <w:t>ich kündige hiermit meinen Vertrag für die Internetnutzung bei Ihnen fristgerecht zum nächstmöglichen Termin. Bitte bestätigen Sie mir die Kündigung und den letzten Zahlungstermin.</w:t>
        <w:br/>
        <w:br/>
        <w:t>Mit freundlichen Grüßen,</w:t>
        <w:br/>
        <w:t>Max Mustermann</w:t>
        <w:br/>
        <w:t>Kundennummer: 99887766</w:t>
        <w:br/>
        <w:t>Vertragsnummer: 1234567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