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Investitionsantrag</w:t>
      </w:r>
    </w:p>
    <w:p>
      <w:pPr>
        <w:pStyle w:val="Heading1"/>
      </w:pPr>
      <w:r>
        <w:t>Einleitung</w:t>
      </w:r>
    </w:p>
    <w:p>
      <w:r>
        <w:t>Mit diesem Antrag beantrage ich die Investition in [Projekt/Unternehmen].</w:t>
      </w:r>
    </w:p>
    <w:p/>
    <w:p>
      <w:pPr>
        <w:pStyle w:val="Heading1"/>
      </w:pPr>
      <w:r>
        <w:t>Details</w:t>
      </w:r>
    </w:p>
    <w:p>
      <w:r>
        <w:t>Investitionssumme: [Betrag]</w:t>
        <w:br/>
        <w:t>Zweck: [Zweck der Investition]</w:t>
      </w:r>
    </w:p>
    <w:p/>
    <w:p>
      <w:pPr>
        <w:pStyle w:val="Heading1"/>
      </w:pPr>
      <w:r>
        <w:t>Schluss</w:t>
      </w:r>
    </w:p>
    <w:p>
      <w:r>
        <w:t>Ich danke Ihnen für die Prüfung dieses Antrags und freue mich auf Ihre Rückmeldung.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