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Jahresabschluss Verein</w:t>
      </w:r>
    </w:p>
    <w:p>
      <w:r>
        <w:t>Beispielinhalt für den Jahresabschluss des Vereins:</w:t>
        <w:br/>
        <w:t>Vereinsname: Sportverein Musterstadt e.V.</w:t>
        <w:br/>
        <w:t>Jahreszeitraum: 01.01.2024 - 31.12.2024</w:t>
        <w:br/>
        <w:t>Einnahmen: [Betrag] Euro</w:t>
        <w:br/>
        <w:t>Ausgaben: [Betrag] Euro</w:t>
        <w:br/>
        <w:t>Gewinn/Verlust: [Betrag] Euro</w:t>
        <w:br/>
        <w:t>Unterschrift des Vorstandes: 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