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Jahresgespräch</w:t>
      </w:r>
    </w:p>
    <w:p>
      <w:r>
        <w:t>Betreff: Jahresgespräch 2025</w:t>
        <w:br/>
        <w:br/>
        <w:t>Herr Mustermann, wir möchten mit Ihnen über Ihre Leistungen im vergangenen Jahr sprechen und Ihre Ziele für das kommende Jahr festlegen.</w:t>
        <w:br/>
        <w:t>Termin: 12. Februar 2025 um 10:00 Uhr in unserem Büro.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