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eine Jahresplanung:</w:t>
        <w:br/>
        <w:br/>
        <w:t>Ziele: [Ziele für das Jahr]</w:t>
        <w:br/>
        <w:t>Monatliche Budgetplanung: [Monatliche Ausgaben]</w:t>
        <w:br/>
        <w:t>Investitionen: [Geplante Investitionen]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