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Journal</w:t>
        <w:br/>
        <w:br/>
        <w:t>Ein Journal ist eine Aufzeichnung Ihrer täglichen Erlebnisse und Gedanken.</w:t>
        <w:br/>
        <w:t>Beispiel:</w:t>
        <w:br/>
        <w:t>1. Montag, 18. Januar: Ich hatte einen produktiven Tag bei der Arbeit und habe viele Aufgaben erledigt.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