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Journal 2</w:t>
      </w:r>
    </w:p>
    <w:p>
      <w:pPr>
        <w:pStyle w:val="Heading1"/>
      </w:pPr>
      <w:r>
        <w:t>Journal 2</w:t>
      </w:r>
    </w:p>
    <w:p>
      <w:r>
        <w:t>**Journal von [Thema]**</w:t>
        <w:br/>
        <w:br/>
        <w:t xml:space="preserve">**Datum**: [Datum]  </w:t>
        <w:br/>
        <w:t xml:space="preserve">**Titel**: [Titel des Journals]  </w:t>
        <w:br/>
        <w:br/>
        <w:t>**1. Einleitung**:</w:t>
        <w:br/>
        <w:t>[Kurze Einführung in das Thema des Journals]</w:t>
        <w:br/>
        <w:br/>
        <w:t>**2. Wichtige Ereignisse**:</w:t>
        <w:br/>
        <w:t>- [Ereignis 1]: [Details]</w:t>
        <w:br/>
        <w:t>- [Ereignis 2]: [Details]</w:t>
        <w:br/>
        <w:br/>
        <w:t>**3. Reflexionen und Gedanken**:</w:t>
        <w:br/>
        <w:t>[Platz für persönliche Gedanken oder Reflexionen]</w:t>
        <w:br/>
        <w:br/>
        <w:t>**4. Fazit und Ausblick**:</w:t>
        <w:br/>
        <w:t>[Zusammenfassung und Ausblick auf zukünftige Entwicklungen]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