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Beispiel für ein Jubiläumsanschreiben:</w:t>
        <w:br/>
        <w:br/>
        <w:t>Herzlichen Glückwunsch zum [Jahrestag]!</w:t>
        <w:br/>
        <w:t>Wir danken Ihnen für [Grund des Jubiläums] und freuen uns auf die weitere Zusammenarbeit.</w:t>
        <w:br/>
        <w:br/>
        <w:t>Mit freundlichen Grüßen</w:t>
        <w:br/>
        <w:t>[Beispiel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