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Jugendtrainer Vertrag</w:t>
      </w:r>
    </w:p>
    <w:p>
      <w:r>
        <w:t>Vertrag über die Tätigkeit als Jugendtrainer</w:t>
        <w:br/>
        <w:br/>
        <w:t>Zwischen dem Jugendtrainer Max Mustermann und dem Verein Sportclub Beispiel wird folgender Vertrag geschlossen:</w:t>
        <w:br/>
        <w:br/>
        <w:t>- Tätigkeit: Jugendtrainer Fußball</w:t>
        <w:br/>
        <w:t>- Honorierung: 50 EUR pro Trainingseinheit</w:t>
        <w:br/>
        <w:t>- Beginn: 01. Februar 2025</w:t>
        <w:br/>
        <w:br/>
        <w:t>Unterschriften:</w:t>
        <w:br/>
        <w:br/>
        <w:t>_________________________   _________________________</w:t>
        <w:br/>
        <w:t>Max Mustermann              Sportclub Beispiel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