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Einladung zur Jugendweihe</w:t>
        <w:br/>
        <w:br/>
        <w:t>Liebe/r [Name des Empfängers],</w:t>
        <w:br/>
        <w:br/>
        <w:t>Zu meiner Jugendweihe lade ich dich herzlich ein!</w:t>
        <w:br/>
        <w:t>Datum: [Datum]</w:t>
        <w:br/>
        <w:t>Ort: [Ort]</w:t>
        <w:br/>
        <w:br/>
        <w:t>Ich freue mich auf dein Kommen.</w:t>
        <w:br/>
        <w:br/>
        <w:t>Mit besten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