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KFZ Kennzeichen</w:t>
      </w:r>
    </w:p>
    <w:p>
      <w:pPr>
        <w:pStyle w:val="Heading2"/>
      </w:pPr>
      <w:r>
        <w:t>Einleitung</w:t>
      </w:r>
    </w:p>
    <w:p>
      <w:r>
        <w:t>Dokumentation zu KFZ-Kennzeichen.</w:t>
      </w:r>
    </w:p>
    <w:p>
      <w:pPr>
        <w:pStyle w:val="Heading2"/>
      </w:pPr>
      <w:r>
        <w:t>Details</w:t>
      </w:r>
    </w:p>
    <w:p>
      <w:r>
        <w:t>Kennzeichen: [Kennzeichen]</w:t>
        <w:br/>
        <w:t>Fahrzeugtyp: [Typ]</w:t>
        <w:br/>
        <w:t>Zulassungsort: [Ort]</w:t>
      </w:r>
    </w:p>
    <w:p>
      <w:pPr>
        <w:pStyle w:val="Heading2"/>
      </w:pPr>
      <w:r>
        <w:t>Hinweise</w:t>
      </w:r>
    </w:p>
    <w:p>
      <w:r>
        <w:t>Achten Sie darauf, dass alle Daten korrekt angegeben sind.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