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KFZ Mietvertrag</w:t>
      </w:r>
    </w:p>
    <w:p>
      <w:pPr>
        <w:pStyle w:val="Heading2"/>
      </w:pPr>
      <w:r>
        <w:t>Vertragspartner</w:t>
      </w:r>
    </w:p>
    <w:p>
      <w:r>
        <w:t>1. Vermieter: [Name, Adresse]</w:t>
        <w:br/>
        <w:t>2. Mieter: [Name, Adresse]</w:t>
      </w:r>
    </w:p>
    <w:p>
      <w:pPr>
        <w:pStyle w:val="Heading2"/>
      </w:pPr>
      <w:r>
        <w:t>Fahrzeugdetails</w:t>
      </w:r>
    </w:p>
    <w:p>
      <w:r>
        <w:t>Fahrzeug: [Marke, Modell]</w:t>
        <w:br/>
        <w:t>Kennzeichen: [Kennzeichen]</w:t>
      </w:r>
    </w:p>
    <w:p>
      <w:pPr>
        <w:pStyle w:val="Heading2"/>
      </w:pPr>
      <w:r>
        <w:t>Mietdetails</w:t>
      </w:r>
    </w:p>
    <w:p>
      <w:r>
        <w:t>Mietdauer: [Zeitraum]</w:t>
        <w:br/>
        <w:t>Mietpreis: [Betrag]</w:t>
      </w:r>
    </w:p>
    <w:p>
      <w:pPr>
        <w:pStyle w:val="Heading2"/>
      </w:pPr>
      <w:r>
        <w:t>Unterschriften</w:t>
      </w:r>
    </w:p>
    <w:p>
      <w:r>
        <w:t>Unterschrift Vermieter: [Name]</w:t>
        <w:br/>
        <w:t>Unterschrift 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