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KFZ Übergabeprotokoll</w:t>
      </w:r>
    </w:p>
    <w:p>
      <w:pPr>
        <w:pStyle w:val="IntenseQuote"/>
      </w:pPr>
      <w:r>
        <w:t>Protokoll für die Übergabe eines Fahrzeugs.</w:t>
      </w:r>
    </w:p>
    <w:p>
      <w:pPr>
        <w:pStyle w:val="Heading2"/>
      </w:pPr>
      <w:r>
        <w:t>Details</w:t>
      </w:r>
    </w:p>
    <w:p>
      <w:r>
        <w:t>Fahrzeug: VW Golf, Baujahr 2020, Kennzeichen: ABC-123</w:t>
      </w:r>
    </w:p>
    <w:p>
      <w:r>
        <w:t>Kilometerstand: 25.000 km</w:t>
      </w:r>
    </w:p>
    <w:p>
      <w:pPr>
        <w:pStyle w:val="Heading2"/>
      </w:pPr>
      <w:r>
        <w:t>Übergabe</w:t>
      </w:r>
    </w:p>
    <w:p>
      <w:r>
        <w:t>Datum: 21.01.2025</w:t>
      </w:r>
    </w:p>
    <w:p>
      <w:r>
        <w:t>Zustand: Gebrauchsspuren, keine technischen Mängel</w:t>
      </w:r>
    </w:p>
    <w:p>
      <w:pPr>
        <w:pStyle w:val="IntenseQuote"/>
      </w:pPr>
      <w:r>
        <w:t>Unterschriften: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