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Kabeanschluss kuendigen</w:t>
      </w:r>
    </w:p>
    <w:p>
      <w:r>
        <w:t>Sehr geehrte Damen und Herren,</w:t>
      </w:r>
    </w:p>
    <w:p>
      <w:r>
        <w:t>hiermit kündige ich meinen Kabelanschluss mit der Kundennummer [Nummer] zum nächstmöglichen Zeitpunkt. Ich bitte um eine schriftliche Bestätigung der Kündigung und um Information über den genauen Kündigungstermin sowie die Rücksendung von Mietgeräten.</w:t>
      </w:r>
    </w:p>
    <w:p>
      <w:r>
        <w:t>Mit freundlichen Grüßen</w:t>
      </w:r>
    </w:p>
    <w:p>
      <w:r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