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Kassenbericht Verein</w:t>
      </w:r>
    </w:p>
    <w:p>
      <w:r>
        <w:t>Vereinsname: Sportverein ABC</w:t>
      </w:r>
    </w:p>
    <w:p>
      <w:r>
        <w:t>Zeitraum: 01.01.2025 - 31.01.2025</w:t>
      </w:r>
    </w:p>
    <w:p>
      <w:r>
        <w:t>Einnahmen: 500 EUR</w:t>
      </w:r>
    </w:p>
    <w:p>
      <w:r>
        <w:t>Ausgaben: 200 EUR</w:t>
      </w:r>
    </w:p>
    <w:p>
      <w:r>
        <w:t>Saldo: 300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