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Kassenbon</w:t>
      </w:r>
    </w:p>
    <w:p>
      <w:r>
        <w:br/>
      </w:r>
    </w:p>
    <w:p>
      <w:pPr>
        <w:jc w:val="left"/>
      </w:pPr>
      <w:r>
        <w:rPr>
          <w:sz w:val="24"/>
        </w:rPr>
        <w:t>🛒 Kassenzettel</w:t>
      </w:r>
    </w:p>
    <w:p>
      <w:pPr>
        <w:jc w:val="left"/>
      </w:pPr>
      <w:r>
        <w:rPr>
          <w:sz w:val="24"/>
        </w:rPr>
        <w:t>📍 Geschäft: [Name]</w:t>
      </w:r>
    </w:p>
    <w:p>
      <w:pPr>
        <w:jc w:val="left"/>
      </w:pPr>
      <w:r>
        <w:rPr>
          <w:sz w:val="24"/>
        </w:rPr>
        <w:t>📅 Datum: [Datum]</w:t>
      </w:r>
    </w:p>
    <w:p>
      <w:pPr>
        <w:jc w:val="left"/>
      </w:pPr>
      <w:r>
        <w:rPr>
          <w:sz w:val="24"/>
        </w:rPr>
        <w:t>🧾 Produkte:</w:t>
      </w:r>
    </w:p>
    <w:p>
      <w:pPr>
        <w:jc w:val="left"/>
      </w:pPr>
      <w:r>
        <w:rPr>
          <w:sz w:val="24"/>
        </w:rPr>
        <w:t>- Produkt 1 - [Preis]</w:t>
      </w:r>
    </w:p>
    <w:p>
      <w:pPr>
        <w:jc w:val="left"/>
      </w:pPr>
      <w:r>
        <w:rPr>
          <w:sz w:val="24"/>
        </w:rPr>
        <w:t>- Produkt 2 - [Preis]</w:t>
      </w:r>
    </w:p>
    <w:p>
      <w:pPr>
        <w:jc w:val="left"/>
      </w:pPr>
      <w:r>
        <w:rPr>
          <w:sz w:val="24"/>
        </w:rPr>
        <w:t>💰 Gesamt: [Betrag]</w:t>
      </w:r>
    </w:p>
    <w:p>
      <w:pPr>
        <w:jc w:val="left"/>
      </w:pPr>
      <w:r>
        <w:rPr>
          <w:sz w:val="24"/>
        </w:rPr>
        <w:t>📜 Danke für Ihren Einkauf!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