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KASSENPRÜFUNGSBERICHT</w:t>
        <w:br/>
        <w:br/>
        <w:t>Verein: Musterverein e.V.</w:t>
        <w:br/>
        <w:t>Geprüfter Zeitraum: 01.01.2025 - 31.12.2025</w:t>
        <w:br/>
        <w:br/>
        <w:t>Ergebnis der Prüfung:</w:t>
        <w:br/>
        <w:t>- Alle Belege vollständig vorhanden.</w:t>
        <w:br/>
        <w:t>- Keine Unregelmäßigkeiten festgestellt.</w:t>
        <w:br/>
        <w:br/>
        <w:t>Kassenprüfer:</w:t>
        <w:br/>
        <w:t>1. ____________________</w:t>
        <w:br/>
        <w:t>2. ____________________</w:t>
        <w:br/>
        <w:br/>
        <w:t>Datum: 15.01.2026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