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Kaufabsichtserklaerung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Kaufabsichtserklärung</w:t>
      </w:r>
    </w:p>
    <w:p>
      <w:r>
        <w:br/>
      </w:r>
    </w:p>
    <w:p>
      <w:r>
        <w:rPr>
          <w:b/>
          <w:sz w:val="24"/>
        </w:rPr>
        <w:t>Käufer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Verkäufer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Objekt</w:t>
      </w:r>
    </w:p>
    <w:p>
      <w:r>
        <w:t>Bezeichnung: ______________</w:t>
      </w:r>
    </w:p>
    <w:p>
      <w:r>
        <w:br/>
      </w:r>
    </w:p>
    <w:p>
      <w:r>
        <w:rPr>
          <w:b/>
          <w:sz w:val="24"/>
        </w:rPr>
        <w:t>Preis</w:t>
      </w:r>
    </w:p>
    <w:p>
      <w:r>
        <w:t>Kaufpreis: ______________ EUR</w:t>
      </w:r>
    </w:p>
    <w:p>
      <w:r>
        <w:br/>
      </w:r>
    </w:p>
    <w:p>
      <w:r>
        <w:rPr>
          <w:b/>
          <w:sz w:val="24"/>
        </w:rPr>
        <w:t>Datum &amp; Unterschrift</w:t>
      </w:r>
    </w:p>
    <w:p>
      <w:r>
        <w:t>Datum: ______________</w:t>
        <w:br/>
        <w:t>Unterschrift: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