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Kaufvertrag 3</w:t>
      </w:r>
    </w:p>
    <w:p>
      <w:pPr>
        <w:pStyle w:val="Heading1"/>
      </w:pPr>
      <w:r>
        <w:t>Einleitung</w:t>
      </w:r>
    </w:p>
    <w:p>
      <w:r>
        <w:t>Dieser Kaufvertrag regelt den Verkauf von [Produkt] zwischen [Verkäufer] und [Käufer].</w:t>
      </w:r>
    </w:p>
    <w:p/>
    <w:p>
      <w:pPr>
        <w:pStyle w:val="Heading1"/>
      </w:pPr>
      <w:r>
        <w:t>Details</w:t>
      </w:r>
    </w:p>
    <w:p>
      <w:r>
        <w:t>Kaufpreis: [Preis]</w:t>
        <w:br/>
        <w:t>Lieferdatum: [Datum]</w:t>
      </w:r>
    </w:p>
    <w:p/>
    <w:p>
      <w:pPr>
        <w:pStyle w:val="Heading1"/>
      </w:pPr>
      <w:r>
        <w:t>Schluss</w:t>
      </w:r>
    </w:p>
    <w:p>
      <w:r>
        <w:t>Mit der Unterzeichnung bestätigen beide Parteien die Vereinbarung.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