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Kaufvertrag Fahrrad privat</w:t>
      </w:r>
    </w:p>
    <w:p>
      <w:pPr>
        <w:pStyle w:val="Heading2"/>
      </w:pPr>
      <w:r>
        <w:t>Verkäufer</w:t>
      </w:r>
    </w:p>
    <w:p>
      <w:r>
        <w:t>Max Mustermann</w:t>
      </w:r>
    </w:p>
    <w:p>
      <w:pPr>
        <w:pStyle w:val="Heading2"/>
      </w:pPr>
      <w:r>
        <w:t>Käufer</w:t>
      </w:r>
    </w:p>
    <w:p>
      <w:r>
        <w:t>Lisa Müller</w:t>
      </w:r>
    </w:p>
    <w:p>
      <w:pPr>
        <w:pStyle w:val="Heading2"/>
      </w:pPr>
      <w:r>
        <w:t>Fahrrad</w:t>
      </w:r>
    </w:p>
    <w:p>
      <w:r>
        <w:t>Mountainbike Marke XY, Modell 2022</w:t>
      </w:r>
    </w:p>
    <w:p>
      <w:pPr>
        <w:pStyle w:val="Heading2"/>
      </w:pPr>
      <w:r>
        <w:t>Preis</w:t>
      </w:r>
    </w:p>
    <w:p>
      <w:r>
        <w:t>350 EUR</w:t>
      </w:r>
    </w:p>
    <w:p>
      <w:pPr>
        <w:pStyle w:val="Heading2"/>
      </w:pPr>
      <w:r>
        <w:t>Zustand</w:t>
      </w:r>
    </w:p>
    <w:p>
      <w:r>
        <w:t>Gebraucht, guter Zustand</w:t>
      </w:r>
    </w:p>
    <w:p>
      <w:pPr>
        <w:pStyle w:val="Heading2"/>
      </w:pPr>
      <w:r>
        <w:t>Unterschriften</w:t>
      </w:r>
    </w:p>
    <w:p>
      <w:r>
        <w:t xml:space="preserve">____________________ (Verkäufer) </w:t>
        <w:br/>
        <w:t>____________________ (Käufer)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