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Garage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Verkäufer: [Name]</w:t>
      </w:r>
    </w:p>
    <w:p>
      <w:pPr>
        <w:pStyle w:val="ListBullet"/>
      </w:pPr>
      <w:r>
        <w:t>Käufer: [Name]</w:t>
      </w:r>
    </w:p>
    <w:p>
      <w:pPr>
        <w:pStyle w:val="Heading2"/>
      </w:pPr>
      <w:r>
        <w:t>Garagenbeschreibung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Kaufpreis</w:t>
      </w:r>
    </w:p>
    <w:p>
      <w:pPr>
        <w:pStyle w:val="ListBullet"/>
      </w:pPr>
      <w:r>
        <w:t>Betrag: [Betrag] €</w:t>
      </w:r>
    </w:p>
    <w:p>
      <w:pPr>
        <w:pStyle w:val="ListBullet"/>
      </w:pPr>
      <w:r>
        <w:t>Zahlungsweise: [Überweisung / Bar]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(Verkäufer)</w:t>
      </w:r>
    </w:p>
    <w:p>
      <w:pPr>
        <w:pStyle w:val="ListBullet"/>
      </w:pPr>
      <w:r>
        <w:t>________________ (Käufer)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