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Kaufvertrag Grundstueck</w:t>
      </w:r>
    </w:p>
    <w:p>
      <w:r>
        <w:br/>
      </w:r>
    </w:p>
    <w:p>
      <w:r>
        <w:rPr>
          <w:b/>
          <w:sz w:val="24"/>
        </w:rPr>
        <w:t>Überschrift</w:t>
      </w:r>
    </w:p>
    <w:p>
      <w:r>
        <w:t>Kaufvertrag für ein Grundstück</w:t>
      </w:r>
    </w:p>
    <w:p>
      <w:r>
        <w:br/>
      </w:r>
    </w:p>
    <w:p>
      <w:r>
        <w:rPr>
          <w:b/>
          <w:sz w:val="24"/>
        </w:rPr>
        <w:t>Vertragsparteien</w:t>
      </w:r>
    </w:p>
    <w:p>
      <w:r>
        <w:t>Käufer: ______________</w:t>
        <w:br/>
        <w:t>Verkäufer: ______________</w:t>
      </w:r>
    </w:p>
    <w:p>
      <w:r>
        <w:br/>
      </w:r>
    </w:p>
    <w:p>
      <w:r>
        <w:rPr>
          <w:b/>
          <w:sz w:val="24"/>
        </w:rPr>
        <w:t>Grundstücksdaten</w:t>
      </w:r>
    </w:p>
    <w:p>
      <w:r>
        <w:t>Lage: ______________</w:t>
        <w:br/>
        <w:t>Fläche: ______________ qm</w:t>
      </w:r>
    </w:p>
    <w:p>
      <w:r>
        <w:br/>
      </w:r>
    </w:p>
    <w:p>
      <w:r>
        <w:rPr>
          <w:b/>
          <w:sz w:val="24"/>
        </w:rPr>
        <w:t>Kaufpreis</w:t>
      </w:r>
    </w:p>
    <w:p>
      <w:r>
        <w:t>Preis: ______________ EUR</w:t>
      </w:r>
    </w:p>
    <w:p>
      <w:r>
        <w:br/>
      </w:r>
    </w:p>
    <w:p>
      <w:r>
        <w:rPr>
          <w:b/>
          <w:sz w:val="24"/>
        </w:rPr>
        <w:t>Besondere Vereinbarungen</w:t>
      </w:r>
    </w:p>
    <w:p>
      <w:r>
        <w:t>______________</w:t>
      </w:r>
    </w:p>
    <w:p>
      <w:r>
        <w:br/>
      </w:r>
    </w:p>
    <w:p>
      <w:r>
        <w:rPr>
          <w:b/>
          <w:sz w:val="24"/>
        </w:rPr>
        <w:t>Unterschriften</w:t>
      </w:r>
    </w:p>
    <w:p>
      <w:r>
        <w:t>Käufer: ______________</w:t>
        <w:br/>
        <w:t>Verkäufer: ______________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