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Kaufvertrag Haus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Kaufvertrag für ein Haus</w:t>
      </w:r>
    </w:p>
    <w:p>
      <w:r>
        <w:br/>
      </w:r>
    </w:p>
    <w:p>
      <w:r>
        <w:rPr>
          <w:b/>
          <w:sz w:val="24"/>
        </w:rPr>
        <w:t>Vertragsparteien</w:t>
      </w:r>
    </w:p>
    <w:p>
      <w:r>
        <w:t>Käufer: ______________</w:t>
        <w:br/>
        <w:t>Verkäufer: ______________</w:t>
      </w:r>
    </w:p>
    <w:p>
      <w:r>
        <w:br/>
      </w:r>
    </w:p>
    <w:p>
      <w:r>
        <w:rPr>
          <w:b/>
          <w:sz w:val="24"/>
        </w:rPr>
        <w:t>Hausdaten</w:t>
      </w:r>
    </w:p>
    <w:p>
      <w:r>
        <w:t>Adresse: ______________</w:t>
        <w:br/>
        <w:t>Grundstücksfläche: ______________ qm</w:t>
      </w:r>
    </w:p>
    <w:p>
      <w:r>
        <w:br/>
      </w:r>
    </w:p>
    <w:p>
      <w:r>
        <w:rPr>
          <w:b/>
          <w:sz w:val="24"/>
        </w:rPr>
        <w:t>Kaufpreis</w:t>
      </w:r>
    </w:p>
    <w:p>
      <w:r>
        <w:t>Preis: ______________ EUR</w:t>
      </w:r>
    </w:p>
    <w:p>
      <w:r>
        <w:br/>
      </w:r>
    </w:p>
    <w:p>
      <w:r>
        <w:rPr>
          <w:b/>
          <w:sz w:val="24"/>
        </w:rPr>
        <w:t>Übergabe</w:t>
      </w:r>
    </w:p>
    <w:p>
      <w:r>
        <w:t>Datum der Übergabe: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Käufer: ______________</w:t>
        <w:br/>
        <w:t>Verkäufer: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