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Kaufvertrag Hund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Kaufvertrag für einen Hund</w:t>
      </w:r>
    </w:p>
    <w:p>
      <w:r>
        <w:br/>
      </w:r>
    </w:p>
    <w:p>
      <w:r>
        <w:rPr>
          <w:b/>
          <w:sz w:val="24"/>
        </w:rPr>
        <w:t>Vertragsparteien</w:t>
      </w:r>
    </w:p>
    <w:p>
      <w:r>
        <w:t>Käufer: ______________</w:t>
        <w:br/>
        <w:t>Verkäufer: ______________</w:t>
      </w:r>
    </w:p>
    <w:p>
      <w:r>
        <w:br/>
      </w:r>
    </w:p>
    <w:p>
      <w:r>
        <w:rPr>
          <w:b/>
          <w:sz w:val="24"/>
        </w:rPr>
        <w:t>Hund</w:t>
      </w:r>
    </w:p>
    <w:p>
      <w:r>
        <w:t>Rasse: ______________</w:t>
        <w:br/>
        <w:t>Alter: ______________ Monate</w:t>
      </w:r>
    </w:p>
    <w:p>
      <w:r>
        <w:br/>
      </w:r>
    </w:p>
    <w:p>
      <w:r>
        <w:rPr>
          <w:b/>
          <w:sz w:val="24"/>
        </w:rPr>
        <w:t>Gesundheitszustand</w:t>
      </w:r>
    </w:p>
    <w:p>
      <w:r>
        <w:t>Tierarzt-Check: ______________</w:t>
      </w:r>
    </w:p>
    <w:p>
      <w:r>
        <w:br/>
      </w:r>
    </w:p>
    <w:p>
      <w:r>
        <w:rPr>
          <w:b/>
          <w:sz w:val="24"/>
        </w:rPr>
        <w:t>Kaufpreis</w:t>
      </w:r>
    </w:p>
    <w:p>
      <w:r>
        <w:t>Preis: ______________ EUR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Käufer: ______________</w:t>
        <w:br/>
        <w:t>Verkäufer: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