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Laptop</w:t>
      </w:r>
    </w:p>
    <w:p>
      <w:r>
        <w:t>KAUFVERTRAG – LAPTOP</w:t>
        <w:br/>
        <w:br/>
        <w:t xml:space="preserve">**Zwischen:**  </w:t>
        <w:br/>
        <w:br/>
        <w:t xml:space="preserve">Verkäufer: [Name]  </w:t>
        <w:br/>
        <w:t xml:space="preserve">Adresse: [Adresse]  </w:t>
        <w:br/>
        <w:br/>
        <w:t xml:space="preserve">und  </w:t>
        <w:br/>
        <w:br/>
        <w:t xml:space="preserve">Käufer: [Name]  </w:t>
        <w:br/>
        <w:t xml:space="preserve">Adresse: [Adresse]  </w:t>
        <w:br/>
        <w:br/>
        <w:t xml:space="preserve">### §1 Kaufgegenstand  </w:t>
        <w:br/>
        <w:t xml:space="preserve">Ein Laptop der Marke [Marke], Modell [Modell], Seriennummer [Nummer].  </w:t>
        <w:br/>
        <w:br/>
        <w:t xml:space="preserve">### §2 Kaufpreis  </w:t>
        <w:br/>
        <w:t xml:space="preserve">Der Kaufpreis beträgt [XXX] EUR. Die Zahlung erfolgt [Bar/Überweisung].  </w:t>
        <w:br/>
        <w:br/>
        <w:t xml:space="preserve">### §3 Zustand &amp; Gewährleistung  </w:t>
        <w:br/>
        <w:t xml:space="preserve">Das Gerät wird verkauft [mit/ohne] Garantie.  </w:t>
        <w:br/>
        <w:br/>
        <w:t xml:space="preserve">**Ort, Datum**  </w:t>
        <w:br/>
        <w:t xml:space="preserve">Unterschrift Verkäufer | Unterschrift Käufer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