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Kaufvertrag Möbel</w:t>
      </w:r>
    </w:p>
    <w:p>
      <w:r>
        <w:br/>
      </w:r>
    </w:p>
    <w:p>
      <w:pPr>
        <w:jc w:val="left"/>
      </w:pPr>
      <w:r>
        <w:rPr>
          <w:sz w:val="24"/>
        </w:rPr>
        <w:t>📄 Kaufvertrag für Möbel</w:t>
      </w:r>
    </w:p>
    <w:p>
      <w:pPr>
        <w:jc w:val="left"/>
      </w:pPr>
      <w:r>
        <w:rPr>
          <w:sz w:val="24"/>
        </w:rPr>
        <w:t>🔹 Käufer: [Name]</w:t>
      </w:r>
    </w:p>
    <w:p>
      <w:pPr>
        <w:jc w:val="left"/>
      </w:pPr>
      <w:r>
        <w:rPr>
          <w:sz w:val="24"/>
        </w:rPr>
        <w:t>🔹 Verkäufer: [Name]</w:t>
      </w:r>
    </w:p>
    <w:p>
      <w:pPr>
        <w:jc w:val="left"/>
      </w:pPr>
      <w:r>
        <w:rPr>
          <w:sz w:val="24"/>
        </w:rPr>
        <w:t>🔹 Möbelstück: [Beschreibung]</w:t>
      </w:r>
    </w:p>
    <w:p>
      <w:pPr>
        <w:jc w:val="left"/>
      </w:pPr>
      <w:r>
        <w:rPr>
          <w:sz w:val="24"/>
        </w:rPr>
        <w:t>💰 Kaufpreis: [Betrag]</w:t>
      </w:r>
    </w:p>
    <w:p>
      <w:pPr>
        <w:jc w:val="left"/>
      </w:pPr>
      <w:r>
        <w:rPr>
          <w:sz w:val="24"/>
        </w:rPr>
        <w:t>📅 Übergabetermin: [Datum]</w:t>
      </w:r>
    </w:p>
    <w:p>
      <w:pPr>
        <w:jc w:val="left"/>
      </w:pPr>
      <w:r>
        <w:rPr>
          <w:sz w:val="24"/>
        </w:rPr>
        <w:t>✍️ Unterschriften: [Beide Parteien]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