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Kick Off Meeting</w:t>
      </w:r>
    </w:p>
    <w:p>
      <w:r>
        <w:br/>
        <w:t>Kick-Off Meeting für [Projektname]</w:t>
        <w:br/>
        <w:br/>
        <w:t>Sehr geehrte Damen und Herren,</w:t>
        <w:br/>
        <w:br/>
        <w:t>hiermit lade ich Sie herzlich zum Kick-Off Meeting für das Projekt [Projektname] ein.</w:t>
        <w:br/>
        <w:br/>
        <w:t>Wann: [Datum und Uhrzeit]</w:t>
        <w:br/>
        <w:t>Wo: [Ort / Online-Link]</w:t>
        <w:br/>
        <w:t>Agenda:</w:t>
        <w:br/>
        <w:t>1. [Thema 1]</w:t>
        <w:br/>
        <w:t>2. [Thema 2]</w:t>
        <w:br/>
        <w:t>3. [Thema 3]</w:t>
        <w:br/>
        <w:br/>
        <w:t>Bitte bestätigen Sie Ihre Teilnahme.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