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Kinderbetreuungsvertrag</w:t>
      </w:r>
    </w:p>
    <w:p>
      <w:r>
        <w:t>Vertrag zur Kinderbetreuung</w:t>
        <w:br/>
        <w:br/>
        <w:t>Zwischen der Kinderbetreuerin Anna Beispiel und den Eltern Max Mustermann und Maria Muster wird folgender Vertrag geschlossen:</w:t>
        <w:br/>
        <w:br/>
        <w:t>- Betreuungszeit: Montag bis Freitag, 08:00 - 12:00 Uhr</w:t>
        <w:br/>
        <w:t>- Betreuungsgebühr: 500 EUR monatlich</w:t>
        <w:br/>
        <w:t>- Beginn: 01. Februar 2025</w:t>
        <w:br/>
        <w:br/>
        <w:t>Unterschriften:</w:t>
        <w:br/>
        <w:br/>
        <w:t>_________________________   _________________________</w:t>
        <w:br/>
        <w:t>Anna Beispiel               Max Mustermann &amp; Maria Muster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