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zum Kindergeburtstag</w:t>
      </w:r>
    </w:p>
    <w:p>
      <w:pPr>
        <w:pStyle w:val="Heading2"/>
      </w:pPr>
      <w:r>
        <w:t>Begrüßung</w:t>
      </w:r>
    </w:p>
    <w:p>
      <w:r>
        <w:t>Liebe Freunde,</w:t>
        <w:br/>
        <w:br/>
        <w:t>ich lade euch herzlich zu meinem Geburtstag ein!</w:t>
      </w:r>
    </w:p>
    <w:p>
      <w:pPr>
        <w:pStyle w:val="Heading2"/>
      </w:pPr>
      <w:r>
        <w:t>Details</w:t>
      </w:r>
    </w:p>
    <w:p>
      <w:r>
        <w:t>Datum: [Datum]</w:t>
        <w:br/>
        <w:t>Uhrzeit: [Uhrzeit]</w:t>
        <w:br/>
        <w:t>Ort: [Adresse]</w:t>
      </w:r>
    </w:p>
    <w:p>
      <w:pPr>
        <w:pStyle w:val="Heading2"/>
      </w:pPr>
      <w:r>
        <w:t>Hinweise</w:t>
      </w:r>
    </w:p>
    <w:p>
      <w:r>
        <w:t>Bringt bitte gute Laune mit und zieht euch bequem an!</w:t>
      </w:r>
    </w:p>
    <w:p>
      <w:pPr>
        <w:pStyle w:val="Heading2"/>
      </w:pPr>
      <w:r>
        <w:t>RSVP</w:t>
      </w:r>
    </w:p>
    <w:p>
      <w:r>
        <w:t>Lasst uns bis [Datum] wissen, ob ihr kommt. Wir freuen uns auf euch!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