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Kirchenaustritt Erklärung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Kirchengemeinde: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Austritt aus der Kirche</w:t>
      </w:r>
    </w:p>
    <w:p>
      <w:pPr>
        <w:pStyle w:val="Heading2"/>
      </w:pPr>
      <w:r>
        <w:t>Text</w:t>
      </w:r>
    </w:p>
    <w:p>
      <w:pPr>
        <w:pStyle w:val="ListBullet"/>
      </w:pPr>
      <w:r>
        <w:t>Hiermit erkläre ich meinen Austritt aus der [Kirche] mit sofortiger Wirkung.</w:t>
      </w:r>
    </w:p>
    <w:p>
      <w:pPr>
        <w:pStyle w:val="ListBullet"/>
      </w:pPr>
      <w:r>
        <w:t>Bitte senden Sie mir eine schriftliche Bestätigung zu.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