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Kirchenheft zur Taufe</w:t>
      </w:r>
    </w:p>
    <w:p>
      <w:pPr>
        <w:pStyle w:val="Heading2"/>
      </w:pPr>
      <w:r>
        <w:t>Titel</w:t>
      </w:r>
    </w:p>
    <w:p>
      <w:r>
        <w:t>Feierliche Taufe von [Name]</w:t>
      </w:r>
    </w:p>
    <w:p>
      <w:pPr>
        <w:pStyle w:val="Heading2"/>
      </w:pPr>
      <w:r>
        <w:t>Ablauf</w:t>
      </w:r>
    </w:p>
    <w:p>
      <w:r>
        <w:t>1. Begrüßung</w:t>
        <w:br/>
        <w:t>2. Gebet</w:t>
        <w:br/>
        <w:t>3. Lesung</w:t>
        <w:br/>
        <w:t>4. Taufhandlung</w:t>
        <w:br/>
        <w:t>5. Abschlusssegen</w:t>
      </w:r>
    </w:p>
    <w:p>
      <w:pPr>
        <w:pStyle w:val="Heading2"/>
      </w:pPr>
      <w:r>
        <w:t>Danksagung</w:t>
      </w:r>
    </w:p>
    <w:p>
      <w:r>
        <w:t>Vielen Dank, dass ihr diesen besonderen Tag mit uns feiert!</w:t>
      </w:r>
    </w:p>
    <w:p>
      <w:pPr>
        <w:pStyle w:val="Heading2"/>
      </w:pPr>
      <w:r>
        <w:t>Kontakt</w:t>
      </w:r>
    </w:p>
    <w:p>
      <w:r>
        <w:t>Familie [Name]</w:t>
        <w:br/>
        <w:t>[Adresse]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