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Klappkarte</w:t>
      </w:r>
    </w:p>
    <w:p>
      <w:pPr>
        <w:pStyle w:val="Heading2"/>
      </w:pPr>
      <w:r>
        <w:t>Vorderseite</w:t>
      </w:r>
    </w:p>
    <w:p>
      <w:r>
        <w:t>Titel oder Begrüßung: [Inhalt]</w:t>
      </w:r>
    </w:p>
    <w:p>
      <w:pPr>
        <w:pStyle w:val="Heading2"/>
      </w:pPr>
      <w:r>
        <w:t>Innenseite Links</w:t>
      </w:r>
    </w:p>
    <w:p>
      <w:r>
        <w:t>Bild oder Gestaltungselement: [Beschreibung]</w:t>
      </w:r>
    </w:p>
    <w:p>
      <w:pPr>
        <w:pStyle w:val="Heading2"/>
      </w:pPr>
      <w:r>
        <w:t>Innenseite Rechts</w:t>
      </w:r>
    </w:p>
    <w:p>
      <w:r>
        <w:t>Text: [Inhalt]</w:t>
      </w:r>
    </w:p>
    <w:p>
      <w:pPr>
        <w:pStyle w:val="Heading2"/>
      </w:pPr>
      <w:r>
        <w:t>Rückseite</w:t>
      </w:r>
    </w:p>
    <w:p>
      <w:r>
        <w:t>Absender oder weitere Informationen: [Inhalt]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