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Klappkarte DIN A6 2</w:t>
      </w:r>
    </w:p>
    <w:p>
      <w:pPr>
        <w:pStyle w:val="Heading1"/>
      </w:pPr>
      <w:r>
        <w:t>Einleitung</w:t>
      </w:r>
    </w:p>
    <w:p>
      <w:r>
        <w:t>Klappkarte DIN A6 für [Anlass]</w:t>
      </w:r>
    </w:p>
    <w:p/>
    <w:p>
      <w:pPr>
        <w:pStyle w:val="Heading1"/>
      </w:pPr>
      <w:r>
        <w:t>Inhalt</w:t>
      </w:r>
    </w:p>
    <w:p>
      <w:r>
        <w:t>Vorderseite: [Motiv]</w:t>
        <w:br/>
        <w:t>Innenseite: [Text]</w:t>
      </w:r>
    </w:p>
    <w:p/>
    <w:p>
      <w:pPr>
        <w:pStyle w:val="Heading1"/>
      </w:pPr>
      <w:r>
        <w:t>Schluss</w:t>
      </w:r>
    </w:p>
    <w:p>
      <w:r>
        <w:t>Ich hoffe, du hast einen wunderschönen Tag!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