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Klappkarte DIN A5</w:t>
        <w:br/>
        <w:br/>
        <w:t>Liebe/r [Name],</w:t>
        <w:br/>
        <w:br/>
        <w:t>Ich wünsche dir alles Gute zu deinem [Anlass].</w:t>
        <w:br/>
        <w:br/>
        <w:t>Mit besten Wünschen,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