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Klappkarte DIN A6</w:t>
        <w:br/>
        <w:br/>
        <w:t>Herzliche Grüße und alles Gute für [Anlass].</w:t>
        <w:br/>
        <w:br/>
        <w:t>Mit besten Wünschen,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