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Klassenbuch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Klassenbuch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Schuljahr: 2025/2026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Klasse: 10A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Lehrer: Max Mustermann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Fächer:</w:t>
        <w:br/>
        <w:t xml:space="preserve"> - Mathematik</w:t>
        <w:br/>
        <w:t xml:space="preserve"> - Deutsch</w:t>
        <w:br/>
        <w:t xml:space="preserve"> - Englisch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Besondere Veranstaltungen:</w:t>
        <w:br/>
        <w:t xml:space="preserve"> - Exkursion nach Berlin (Mai 2025)</w:t>
        <w:br/>
        <w:t xml:space="preserve"> - Klassenfahrt nach Prag (Oktober 2025)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