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Elternbrief zur Klassenfahrt</w:t>
      </w:r>
    </w:p>
    <w:p>
      <w:pPr>
        <w:pStyle w:val="Heading2"/>
      </w:pPr>
      <w:r>
        <w:t>Anrede</w:t>
      </w:r>
    </w:p>
    <w:p>
      <w:pPr>
        <w:pStyle w:val="ListBullet"/>
      </w:pPr>
      <w:r>
        <w:t>Liebe Eltern,</w:t>
      </w:r>
    </w:p>
    <w:p>
      <w:pPr>
        <w:pStyle w:val="Heading2"/>
      </w:pPr>
      <w:r>
        <w:t>Informationen</w:t>
      </w:r>
    </w:p>
    <w:p>
      <w:pPr>
        <w:pStyle w:val="ListBullet"/>
      </w:pPr>
      <w:r>
        <w:t>Unsere Klassenfahrt findet vom [Datum] bis [Datum] statt.</w:t>
      </w:r>
    </w:p>
    <w:p>
      <w:pPr>
        <w:pStyle w:val="ListBullet"/>
      </w:pPr>
      <w:r>
        <w:t>Reiseziel: [Ort]</w:t>
      </w:r>
    </w:p>
    <w:p>
      <w:pPr>
        <w:pStyle w:val="ListBullet"/>
      </w:pPr>
      <w:r>
        <w:t>Kosten: [Betrag] €</w:t>
      </w:r>
    </w:p>
    <w:p>
      <w:pPr>
        <w:pStyle w:val="Heading2"/>
      </w:pPr>
      <w:r>
        <w:t>Rückmeldung</w:t>
      </w:r>
    </w:p>
    <w:p>
      <w:pPr>
        <w:pStyle w:val="ListBullet"/>
      </w:pPr>
      <w:r>
        <w:t>Bitte bestätigen Sie die Teilnahme bis [Datum].</w:t>
      </w:r>
    </w:p>
    <w:p>
      <w:pPr>
        <w:pStyle w:val="Heading2"/>
      </w:pPr>
      <w:r>
        <w:t>Unterschrift</w:t>
      </w:r>
    </w:p>
    <w:p>
      <w:pPr>
        <w:pStyle w:val="ListBullet"/>
      </w:pPr>
      <w:r>
        <w:t>Mit freundlichen Grüßen, [Lehrkraft]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