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Klingelschild</w:t>
      </w:r>
    </w:p>
    <w:p>
      <w:r>
        <w:t>Name: [Name]</w:t>
        <w:br/>
        <w:t>Wohnung: [Wohnung]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