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Kochbuch</w:t>
      </w:r>
    </w:p>
    <w:p>
      <w:r>
        <w:br/>
      </w:r>
    </w:p>
    <w:p>
      <w:pPr>
        <w:jc w:val="left"/>
      </w:pPr>
      <w:r>
        <w:rPr>
          <w:sz w:val="24"/>
        </w:rPr>
        <w:t>📖 Kochbuch</w:t>
      </w:r>
    </w:p>
    <w:p>
      <w:pPr>
        <w:jc w:val="left"/>
      </w:pPr>
      <w:r>
        <w:rPr>
          <w:sz w:val="24"/>
        </w:rPr>
        <w:t>🥗 Rezept: [Name]</w:t>
      </w:r>
    </w:p>
    <w:p>
      <w:pPr>
        <w:jc w:val="left"/>
      </w:pPr>
      <w:r>
        <w:rPr>
          <w:sz w:val="24"/>
        </w:rPr>
        <w:t>📝 Zutaten:</w:t>
      </w:r>
    </w:p>
    <w:p>
      <w:pPr>
        <w:jc w:val="left"/>
      </w:pPr>
      <w:r>
        <w:rPr>
          <w:sz w:val="24"/>
        </w:rPr>
        <w:t>- Zutat 1</w:t>
      </w:r>
    </w:p>
    <w:p>
      <w:pPr>
        <w:jc w:val="left"/>
      </w:pPr>
      <w:r>
        <w:rPr>
          <w:sz w:val="24"/>
        </w:rPr>
        <w:t>- Zutat 2</w:t>
      </w:r>
    </w:p>
    <w:p>
      <w:pPr>
        <w:jc w:val="left"/>
      </w:pPr>
      <w:r>
        <w:rPr>
          <w:sz w:val="24"/>
        </w:rPr>
        <w:t>👨‍🍳 Zubereitung:</w:t>
      </w:r>
    </w:p>
    <w:p>
      <w:pPr>
        <w:jc w:val="left"/>
      </w:pPr>
      <w:r>
        <w:rPr>
          <w:sz w:val="24"/>
        </w:rPr>
        <w:t>[Schritt für Schritt Anleitung]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