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Kochbuch selbst gestalten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Mein Kochbuch</w:t>
      </w:r>
    </w:p>
    <w:p>
      <w:r>
        <w:br/>
      </w:r>
    </w:p>
    <w:p>
      <w:r>
        <w:rPr>
          <w:b/>
          <w:sz w:val="24"/>
        </w:rPr>
        <w:t>Rezept</w:t>
      </w:r>
    </w:p>
    <w:p>
      <w:r>
        <w:t>Gericht: ______________</w:t>
        <w:br/>
        <w:t>Zutaten:</w:t>
        <w:br/>
        <w:t>- ______________</w:t>
        <w:br/>
        <w:t>- ______________</w:t>
        <w:br/>
        <w:t>- ______________</w:t>
      </w:r>
    </w:p>
    <w:p>
      <w:r>
        <w:br/>
      </w:r>
    </w:p>
    <w:p>
      <w:r>
        <w:rPr>
          <w:b/>
          <w:sz w:val="24"/>
        </w:rPr>
        <w:t>Zubereitung</w:t>
      </w:r>
    </w:p>
    <w:p>
      <w:r>
        <w:t>Schritt 1: ______________</w:t>
        <w:br/>
        <w:t>Schritt 2: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