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Kochrezept</w:t>
      </w:r>
    </w:p>
    <w:p>
      <w:r>
        <w:t xml:space="preserve">KOCHREZEPT: [Gericht]  </w:t>
        <w:br/>
        <w:br/>
        <w:t xml:space="preserve">**Zutaten:**  </w:t>
        <w:br/>
        <w:t xml:space="preserve">- [Zutat 1]  </w:t>
        <w:br/>
        <w:t xml:space="preserve">- [Zutat 2]  </w:t>
        <w:br/>
        <w:t xml:space="preserve">- [Zutat 3]  </w:t>
        <w:br/>
        <w:br/>
        <w:t xml:space="preserve">**Zubereitung:**  </w:t>
        <w:br/>
        <w:t xml:space="preserve">1. [Schritt 1]  </w:t>
        <w:br/>
        <w:t xml:space="preserve">2. [Schritt 2]  </w:t>
        <w:br/>
        <w:t xml:space="preserve">3. [Schritt 3]  </w:t>
        <w:br/>
        <w:br/>
        <w:t xml:space="preserve">**Tipp:** [Zusätzlicher Kochtipp]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